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Mathura Enterprises - Sub-Distributor Application Form</w:t>
      </w:r>
    </w:p>
    <w:p>
      <w:r>
        <w:t>Applicant / Firm Name: ______________________________</w:t>
      </w:r>
    </w:p>
    <w:p>
      <w:r>
        <w:t>Contact Person: ______________________________</w:t>
      </w:r>
    </w:p>
    <w:p>
      <w:r>
        <w:t>Mobile Number: ______________________________</w:t>
      </w:r>
    </w:p>
    <w:p>
      <w:r>
        <w:t>Email Address: ______________________________</w:t>
      </w:r>
    </w:p>
    <w:p>
      <w:r>
        <w:t>Office Address: ______________________________</w:t>
      </w:r>
    </w:p>
    <w:p>
      <w:r>
        <w:t>City: ______________________________</w:t>
      </w:r>
    </w:p>
    <w:p>
      <w:r>
        <w:t>State: ______________________________</w:t>
      </w:r>
    </w:p>
    <w:p>
      <w:r>
        <w:t>GST Number: ______________________________</w:t>
      </w:r>
    </w:p>
    <w:p>
      <w:r>
        <w:t>Drug License Number (if applicable): ______________________________</w:t>
      </w:r>
    </w:p>
    <w:p>
      <w:r>
        <w:t>Current Business Activity: ______________________________</w:t>
      </w:r>
    </w:p>
    <w:p>
      <w:r>
        <w:t>Years of Experience: ______________________________</w:t>
      </w:r>
    </w:p>
    <w:p>
      <w:r>
        <w:t>Existing Customer Base (Hospitals/Labs/Pharma): ______________________________</w:t>
      </w:r>
    </w:p>
    <w:p>
      <w:r>
        <w:t>Coverage Area: ______________________________</w:t>
      </w:r>
    </w:p>
    <w:p>
      <w:r>
        <w:t>Investment Capacity: ______________________________</w:t>
      </w:r>
    </w:p>
    <w:p>
      <w:r>
        <w:t>Expected Monthly Business: ______________________________</w:t>
      </w:r>
    </w:p>
    <w:p>
      <w:r>
        <w:t>Current Product Portfolio: ______________________________</w:t>
      </w:r>
    </w:p>
    <w:p>
      <w:r>
        <w:t>Warehouse Availability (Yes/No): ______________________________</w:t>
      </w:r>
    </w:p>
    <w:p>
      <w:r>
        <w:t>Number of Sales Staff: ______________________________</w:t>
      </w:r>
    </w:p>
    <w:p>
      <w:r>
        <w:t>References: ______________________________</w:t>
      </w:r>
    </w:p>
    <w:p>
      <w:r>
        <w:t>Remarks: ______________________________</w:t>
      </w:r>
    </w:p>
    <w:p>
      <w:r>
        <w:br/>
        <w:t>Declaration: Information provided is true and correct.</w:t>
      </w:r>
    </w:p>
    <w:p>
      <w:r>
        <w:br/>
        <w:t>Authorized Signatory: 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