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Mathura Enterprises - Vendor / Manufacturer Partner Application Form</w:t>
      </w:r>
    </w:p>
    <w:p>
      <w:r>
        <w:t>Company Name: ______________________________</w:t>
      </w:r>
    </w:p>
    <w:p>
      <w:r>
        <w:t>Business Type (Proprietorship/Partnership/Pvt Ltd/LLP): ______________________________</w:t>
      </w:r>
    </w:p>
    <w:p>
      <w:r>
        <w:t>Year of Establishment: ______________________________</w:t>
      </w:r>
    </w:p>
    <w:p>
      <w:r>
        <w:t>GST Number: ______________________________</w:t>
      </w:r>
    </w:p>
    <w:p>
      <w:r>
        <w:t>PAN Number: ______________________________</w:t>
      </w:r>
    </w:p>
    <w:p>
      <w:r>
        <w:t>Drug License Number (if applicable): ______________________________</w:t>
      </w:r>
    </w:p>
    <w:p>
      <w:r>
        <w:t>Contact Person: ______________________________</w:t>
      </w:r>
    </w:p>
    <w:p>
      <w:r>
        <w:t>Designation: ______________________________</w:t>
      </w:r>
    </w:p>
    <w:p>
      <w:r>
        <w:t>Mobile Number: ______________________________</w:t>
      </w:r>
    </w:p>
    <w:p>
      <w:r>
        <w:t>Alternate Mobile Number: ______________________________</w:t>
      </w:r>
    </w:p>
    <w:p>
      <w:r>
        <w:t>Email Address: ______________________________</w:t>
      </w:r>
    </w:p>
    <w:p>
      <w:r>
        <w:t>Website: ______________________________</w:t>
      </w:r>
    </w:p>
    <w:p>
      <w:r>
        <w:t>Office Address: ______________________________</w:t>
      </w:r>
    </w:p>
    <w:p>
      <w:r>
        <w:t>Product Categories: ______________________________</w:t>
      </w:r>
    </w:p>
    <w:p>
      <w:r>
        <w:t>Brands Represented: ______________________________</w:t>
      </w:r>
    </w:p>
    <w:p>
      <w:r>
        <w:t>Territory Covered: ______________________________</w:t>
      </w:r>
    </w:p>
    <w:p>
      <w:r>
        <w:t>Customer Segments Served: ______________________________</w:t>
      </w:r>
    </w:p>
    <w:p>
      <w:r>
        <w:t>Credit Period Offered: ______________________________</w:t>
      </w:r>
    </w:p>
    <w:p>
      <w:r>
        <w:t>MOQ (Minimum Order Quantity): ______________________________</w:t>
      </w:r>
    </w:p>
    <w:p>
      <w:r>
        <w:t>Freight Policy: ______________________________</w:t>
      </w:r>
    </w:p>
    <w:p>
      <w:r>
        <w:t>Payment Terms: ______________________________</w:t>
      </w:r>
    </w:p>
    <w:p>
      <w:r>
        <w:t>Bank Details: ______________________________</w:t>
      </w:r>
    </w:p>
    <w:p>
      <w:r>
        <w:t>Remarks: ______________________________</w:t>
      </w:r>
    </w:p>
    <w:p>
      <w:r>
        <w:br/>
        <w:t>Documents Attached: GST / PAN / Drug License / Company Profile / Cancelled Cheque</w:t>
      </w:r>
    </w:p>
    <w:p>
      <w:r>
        <w:br/>
        <w:t>Authorized Signatory: 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